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1" w:rsidRPr="00412183" w:rsidRDefault="00412183" w:rsidP="00412183">
      <w:pPr>
        <w:spacing w:after="0" w:line="264" w:lineRule="auto"/>
        <w:ind w:left="-142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34735" cy="8516620"/>
            <wp:effectExtent l="19050" t="0" r="0" b="0"/>
            <wp:docPr id="1" name="Рисунок 1" descr="G: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ЗО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851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41218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F019E1" w:rsidRPr="00412183" w:rsidRDefault="00F019E1">
      <w:pPr>
        <w:spacing w:after="0" w:line="264" w:lineRule="auto"/>
        <w:ind w:left="120"/>
        <w:jc w:val="both"/>
        <w:rPr>
          <w:lang w:val="ru-RU"/>
        </w:rPr>
      </w:pP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</w:t>
      </w: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2de083b3-1f31-409f-b177-a515047f5be6"/>
      <w:r w:rsidRPr="0041218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4121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19E1" w:rsidRPr="00412183" w:rsidRDefault="00F019E1">
      <w:pPr>
        <w:spacing w:after="0" w:line="264" w:lineRule="auto"/>
        <w:ind w:left="120"/>
        <w:jc w:val="both"/>
        <w:rPr>
          <w:lang w:val="ru-RU"/>
        </w:rPr>
      </w:pPr>
    </w:p>
    <w:p w:rsidR="00F019E1" w:rsidRPr="00412183" w:rsidRDefault="00F019E1">
      <w:pPr>
        <w:rPr>
          <w:lang w:val="ru-RU"/>
        </w:rPr>
        <w:sectPr w:rsidR="00F019E1" w:rsidRPr="00412183">
          <w:pgSz w:w="11906" w:h="16383"/>
          <w:pgMar w:top="1440" w:right="866" w:bottom="1440" w:left="1360" w:header="720" w:footer="720" w:gutter="0"/>
          <w:cols w:space="720"/>
        </w:sectPr>
      </w:pPr>
      <w:bookmarkStart w:id="1" w:name="block-23629916"/>
    </w:p>
    <w:bookmarkEnd w:id="1"/>
    <w:p w:rsidR="00F019E1" w:rsidRPr="00412183" w:rsidRDefault="00412183" w:rsidP="00F019E1">
      <w:pPr>
        <w:spacing w:after="0" w:line="264" w:lineRule="auto"/>
        <w:ind w:left="120" w:firstLineChars="1150" w:firstLine="3233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19E1" w:rsidRPr="00412183" w:rsidRDefault="00F019E1">
      <w:pPr>
        <w:spacing w:after="0" w:line="264" w:lineRule="auto"/>
        <w:ind w:left="120"/>
        <w:jc w:val="both"/>
        <w:rPr>
          <w:lang w:val="ru-RU"/>
        </w:rPr>
      </w:pPr>
    </w:p>
    <w:p w:rsidR="00F019E1" w:rsidRPr="00412183" w:rsidRDefault="00412183" w:rsidP="00F019E1">
      <w:pPr>
        <w:spacing w:after="0" w:line="264" w:lineRule="auto"/>
        <w:ind w:firstLineChars="200" w:firstLine="562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9E1" w:rsidRPr="00412183" w:rsidRDefault="00F019E1">
      <w:pPr>
        <w:spacing w:after="0" w:line="264" w:lineRule="auto"/>
        <w:ind w:left="120"/>
        <w:jc w:val="both"/>
        <w:rPr>
          <w:lang w:val="ru-RU"/>
        </w:rPr>
      </w:pP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019E1" w:rsidRPr="00412183" w:rsidRDefault="00F019E1">
      <w:pPr>
        <w:spacing w:after="0"/>
        <w:ind w:left="120"/>
        <w:rPr>
          <w:lang w:val="ru-RU"/>
        </w:rPr>
      </w:pPr>
      <w:bookmarkStart w:id="2" w:name="_Toc137210402"/>
      <w:bookmarkEnd w:id="2"/>
    </w:p>
    <w:p w:rsidR="00F019E1" w:rsidRPr="00412183" w:rsidRDefault="00F019E1">
      <w:pPr>
        <w:spacing w:after="0"/>
        <w:ind w:left="120"/>
        <w:rPr>
          <w:lang w:val="ru-RU"/>
        </w:rPr>
      </w:pPr>
    </w:p>
    <w:p w:rsidR="00F019E1" w:rsidRPr="00412183" w:rsidRDefault="00412183" w:rsidP="00F019E1">
      <w:pPr>
        <w:spacing w:after="0"/>
        <w:ind w:left="120" w:firstLineChars="150" w:firstLine="422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19E1" w:rsidRPr="00412183" w:rsidRDefault="00F019E1">
      <w:pPr>
        <w:spacing w:after="0"/>
        <w:ind w:left="120"/>
        <w:rPr>
          <w:lang w:val="ru-RU"/>
        </w:rPr>
      </w:pP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</w:t>
      </w: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>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019E1" w:rsidRPr="00412183" w:rsidRDefault="00F019E1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412183" w:rsidP="00F019E1">
      <w:pPr>
        <w:spacing w:after="0"/>
        <w:ind w:left="120" w:firstLineChars="150" w:firstLine="422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F019E1" w:rsidRPr="00412183" w:rsidRDefault="00F019E1">
      <w:pPr>
        <w:spacing w:after="0"/>
        <w:ind w:left="120"/>
        <w:rPr>
          <w:lang w:val="ru-RU"/>
        </w:rPr>
      </w:pP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019E1" w:rsidRPr="00412183" w:rsidRDefault="00F019E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1218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019E1" w:rsidRPr="00412183" w:rsidRDefault="00F019E1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F019E1" w:rsidRPr="00412183" w:rsidRDefault="00412183" w:rsidP="00F019E1">
      <w:pPr>
        <w:spacing w:after="0"/>
        <w:ind w:left="120" w:firstLineChars="150" w:firstLine="422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19E1" w:rsidRPr="00412183" w:rsidRDefault="00F019E1">
      <w:pPr>
        <w:spacing w:after="0"/>
        <w:ind w:left="120"/>
        <w:rPr>
          <w:lang w:val="ru-RU"/>
        </w:rPr>
      </w:pP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1218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019E1" w:rsidRPr="00412183" w:rsidRDefault="00F019E1">
      <w:pPr>
        <w:rPr>
          <w:lang w:val="ru-RU"/>
        </w:rPr>
        <w:sectPr w:rsidR="00F019E1" w:rsidRPr="00412183">
          <w:pgSz w:w="11906" w:h="16383"/>
          <w:pgMar w:top="1440" w:right="866" w:bottom="1440" w:left="1140" w:header="720" w:footer="720" w:gutter="0"/>
          <w:cols w:space="720"/>
        </w:sectPr>
      </w:pPr>
      <w:bookmarkStart w:id="5" w:name="block-23629920"/>
    </w:p>
    <w:bookmarkEnd w:id="5"/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1218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019E1" w:rsidRPr="00412183" w:rsidRDefault="00F019E1">
      <w:pPr>
        <w:spacing w:after="0" w:line="264" w:lineRule="auto"/>
        <w:ind w:left="120"/>
        <w:jc w:val="both"/>
        <w:rPr>
          <w:lang w:val="ru-RU"/>
        </w:rPr>
      </w:pPr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121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019E1" w:rsidRPr="00412183" w:rsidRDefault="0041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019E1" w:rsidRPr="00412183" w:rsidRDefault="0041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019E1" w:rsidRDefault="004121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019E1" w:rsidRPr="00412183" w:rsidRDefault="0041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19E1" w:rsidRPr="00412183" w:rsidRDefault="0041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</w:t>
      </w: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412183" w:rsidP="00F019E1">
      <w:pPr>
        <w:spacing w:after="0"/>
        <w:ind w:left="120" w:firstLineChars="950" w:firstLine="2670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9E1" w:rsidRPr="00412183" w:rsidRDefault="00F019E1">
      <w:pPr>
        <w:spacing w:after="0"/>
        <w:ind w:left="120"/>
        <w:rPr>
          <w:lang w:val="ru-RU"/>
        </w:rPr>
      </w:pPr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019E1" w:rsidRDefault="004121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019E1" w:rsidRDefault="004121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019E1" w:rsidRPr="00412183" w:rsidRDefault="0041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</w:t>
      </w: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изобразительного искусства, архитектуры и продуктов детского художественного творчества;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19E1" w:rsidRPr="00412183" w:rsidRDefault="0041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19E1" w:rsidRDefault="004121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019E1" w:rsidRPr="00412183" w:rsidRDefault="0041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019E1" w:rsidRPr="00412183" w:rsidRDefault="0041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019E1" w:rsidRPr="00412183" w:rsidRDefault="0041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019E1" w:rsidRPr="00412183" w:rsidRDefault="0041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019E1" w:rsidRPr="00412183" w:rsidRDefault="0041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019E1" w:rsidRPr="00412183" w:rsidRDefault="0041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019E1" w:rsidRPr="00412183" w:rsidRDefault="0041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19E1" w:rsidRPr="00412183" w:rsidRDefault="0041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019E1" w:rsidRPr="00412183" w:rsidRDefault="0041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019E1" w:rsidRPr="00412183" w:rsidRDefault="0041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019E1" w:rsidRPr="00412183" w:rsidRDefault="0041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19E1" w:rsidRPr="00412183" w:rsidRDefault="0041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019E1" w:rsidRPr="00412183" w:rsidRDefault="0041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019E1" w:rsidRPr="00412183" w:rsidRDefault="00412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019E1" w:rsidRPr="00412183" w:rsidRDefault="00412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019E1" w:rsidRPr="00412183" w:rsidRDefault="00412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019E1" w:rsidRPr="00412183" w:rsidRDefault="00412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19E1" w:rsidRPr="00412183" w:rsidRDefault="00F019E1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F019E1" w:rsidRPr="00412183" w:rsidRDefault="00F019E1">
      <w:pPr>
        <w:spacing w:after="0"/>
        <w:ind w:left="120"/>
        <w:rPr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F01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19E1" w:rsidRPr="00412183" w:rsidRDefault="00412183" w:rsidP="00F019E1">
      <w:pPr>
        <w:spacing w:after="0"/>
        <w:ind w:left="120" w:firstLineChars="1100" w:firstLine="3092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019E1" w:rsidRPr="00412183" w:rsidRDefault="00F019E1">
      <w:pPr>
        <w:spacing w:after="0" w:line="264" w:lineRule="auto"/>
        <w:ind w:left="120"/>
        <w:jc w:val="both"/>
        <w:rPr>
          <w:lang w:val="ru-RU"/>
        </w:rPr>
      </w:pPr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18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218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18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019E1" w:rsidRPr="00412183" w:rsidRDefault="00412183">
      <w:pPr>
        <w:spacing w:after="0" w:line="264" w:lineRule="auto"/>
        <w:ind w:left="12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18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1218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1218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1218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019E1" w:rsidRPr="00412183" w:rsidRDefault="00412183">
      <w:pPr>
        <w:spacing w:after="0" w:line="264" w:lineRule="auto"/>
        <w:ind w:firstLine="600"/>
        <w:jc w:val="both"/>
        <w:rPr>
          <w:lang w:val="ru-RU"/>
        </w:rPr>
      </w:pPr>
      <w:r w:rsidRPr="0041218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019E1" w:rsidRPr="00412183" w:rsidRDefault="00F019E1">
      <w:pPr>
        <w:rPr>
          <w:lang w:val="ru-RU"/>
        </w:rPr>
        <w:sectPr w:rsidR="00F019E1" w:rsidRPr="00412183">
          <w:pgSz w:w="11906" w:h="16383"/>
          <w:pgMar w:top="1440" w:right="866" w:bottom="1440" w:left="1140" w:header="720" w:footer="720" w:gutter="0"/>
          <w:cols w:space="720"/>
        </w:sectPr>
      </w:pPr>
      <w:bookmarkStart w:id="10" w:name="block-23629917"/>
    </w:p>
    <w:p w:rsidR="00F019E1" w:rsidRDefault="00412183">
      <w:pPr>
        <w:spacing w:after="0"/>
        <w:ind w:left="120"/>
      </w:pPr>
      <w:bookmarkStart w:id="11" w:name="block-23629918"/>
      <w:bookmarkEnd w:id="10"/>
      <w:r w:rsidRPr="004121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5"/>
        <w:gridCol w:w="4367"/>
        <w:gridCol w:w="1644"/>
        <w:gridCol w:w="1843"/>
        <w:gridCol w:w="1912"/>
        <w:gridCol w:w="2846"/>
      </w:tblGrid>
      <w:tr w:rsidR="00F019E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440" w:right="866" w:bottom="1440" w:left="1800" w:header="720" w:footer="720" w:gutter="0"/>
          <w:cols w:space="720"/>
        </w:sectPr>
      </w:pP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F019E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F019E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F019E1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4204"/>
        <w:gridCol w:w="1357"/>
        <w:gridCol w:w="1843"/>
        <w:gridCol w:w="1912"/>
        <w:gridCol w:w="1349"/>
        <w:gridCol w:w="2223"/>
      </w:tblGrid>
      <w:tr w:rsidR="00F019E1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878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979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5"/>
        <w:gridCol w:w="4246"/>
        <w:gridCol w:w="1344"/>
        <w:gridCol w:w="1843"/>
        <w:gridCol w:w="1912"/>
        <w:gridCol w:w="1349"/>
        <w:gridCol w:w="2223"/>
      </w:tblGrid>
      <w:tr w:rsidR="00F019E1">
        <w:trPr>
          <w:trHeight w:val="144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  <w:p w:rsidR="00F019E1" w:rsidRPr="00412183" w:rsidRDefault="00F01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163"/>
        <w:gridCol w:w="1107"/>
        <w:gridCol w:w="1843"/>
        <w:gridCol w:w="1912"/>
        <w:gridCol w:w="1349"/>
        <w:gridCol w:w="2863"/>
      </w:tblGrid>
      <w:tr w:rsidR="00F019E1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  <w:p w:rsidR="00F019E1" w:rsidRPr="00412183" w:rsidRDefault="00F01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19E1" w:rsidRDefault="0041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3823"/>
        <w:gridCol w:w="1245"/>
        <w:gridCol w:w="1843"/>
        <w:gridCol w:w="1912"/>
        <w:gridCol w:w="1349"/>
        <w:gridCol w:w="2863"/>
      </w:tblGrid>
      <w:tr w:rsidR="00F019E1">
        <w:trPr>
          <w:trHeight w:val="144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9E1" w:rsidRDefault="00F01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9E1" w:rsidRDefault="00F019E1"/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  <w:p w:rsidR="00F019E1" w:rsidRPr="00412183" w:rsidRDefault="00F01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9E1" w:rsidRPr="00412183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9E1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019E1" w:rsidRDefault="00F019E1">
            <w:pPr>
              <w:spacing w:after="0"/>
              <w:ind w:left="135"/>
            </w:pPr>
          </w:p>
        </w:tc>
      </w:tr>
      <w:tr w:rsidR="00F019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Pr="00412183" w:rsidRDefault="00412183">
            <w:pPr>
              <w:spacing w:after="0"/>
              <w:ind w:left="135"/>
              <w:rPr>
                <w:lang w:val="ru-RU"/>
              </w:rPr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 w:rsidRPr="00412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19E1" w:rsidRDefault="0041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19E1" w:rsidRDefault="00F019E1"/>
        </w:tc>
      </w:tr>
    </w:tbl>
    <w:p w:rsidR="00F019E1" w:rsidRDefault="00F019E1">
      <w:pPr>
        <w:sectPr w:rsidR="00F019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3629921"/>
    </w:p>
    <w:bookmarkEnd w:id="12"/>
    <w:p w:rsidR="00F019E1" w:rsidRDefault="00412183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019E1" w:rsidRDefault="004121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19E1" w:rsidRDefault="004121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Шпикалова Т.Я., Ершова Л.В., Акционерное общество «Издательство «Просвещение»‌​</w:t>
      </w:r>
    </w:p>
    <w:p w:rsidR="00F019E1" w:rsidRDefault="00F019E1">
      <w:pPr>
        <w:spacing w:after="0" w:line="480" w:lineRule="auto"/>
        <w:ind w:left="120"/>
        <w:rPr>
          <w:lang w:val="ru-RU"/>
        </w:rPr>
      </w:pPr>
    </w:p>
    <w:p w:rsidR="00F019E1" w:rsidRDefault="004121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bookmarkStart w:id="13" w:name="_GoBack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F019E1" w:rsidRDefault="004121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19E1" w:rsidRPr="00412183" w:rsidRDefault="00F019E1">
      <w:pPr>
        <w:rPr>
          <w:lang w:val="ru-RU"/>
        </w:rPr>
      </w:pPr>
    </w:p>
    <w:sectPr w:rsidR="00F019E1" w:rsidRPr="00412183" w:rsidSect="00F019E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6A" w:rsidRDefault="00EE3F6A">
      <w:pPr>
        <w:spacing w:line="240" w:lineRule="auto"/>
      </w:pPr>
      <w:r>
        <w:separator/>
      </w:r>
    </w:p>
  </w:endnote>
  <w:endnote w:type="continuationSeparator" w:id="0">
    <w:p w:rsidR="00EE3F6A" w:rsidRDefault="00EE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6A" w:rsidRDefault="00EE3F6A">
      <w:pPr>
        <w:spacing w:after="0"/>
      </w:pPr>
      <w:r>
        <w:separator/>
      </w:r>
    </w:p>
  </w:footnote>
  <w:footnote w:type="continuationSeparator" w:id="0">
    <w:p w:rsidR="00EE3F6A" w:rsidRDefault="00EE3F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9E1"/>
    <w:rsid w:val="00412183"/>
    <w:rsid w:val="006E6D9D"/>
    <w:rsid w:val="00AB0362"/>
    <w:rsid w:val="00EE3F6A"/>
    <w:rsid w:val="00F019E1"/>
    <w:rsid w:val="0D32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E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9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1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19E1"/>
    <w:rPr>
      <w:i/>
      <w:iCs/>
    </w:rPr>
  </w:style>
  <w:style w:type="character" w:styleId="a4">
    <w:name w:val="Hyperlink"/>
    <w:basedOn w:val="a0"/>
    <w:uiPriority w:val="99"/>
    <w:unhideWhenUsed/>
    <w:qFormat/>
    <w:rsid w:val="00F019E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F019E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F019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019E1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F019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019E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F019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F019E1"/>
  </w:style>
  <w:style w:type="character" w:customStyle="1" w:styleId="10">
    <w:name w:val="Заголовок 1 Знак"/>
    <w:basedOn w:val="a0"/>
    <w:link w:val="1"/>
    <w:uiPriority w:val="9"/>
    <w:qFormat/>
    <w:rsid w:val="00F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F01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F019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F01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F01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F01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1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18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12294</Words>
  <Characters>70080</Characters>
  <Application>Microsoft Office Word</Application>
  <DocSecurity>0</DocSecurity>
  <Lines>584</Lines>
  <Paragraphs>164</Paragraphs>
  <ScaleCrop>false</ScaleCrop>
  <Company/>
  <LinksUpToDate>false</LinksUpToDate>
  <CharactersWithSpaces>82210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4</cp:revision>
  <dcterms:created xsi:type="dcterms:W3CDTF">2023-09-19T06:03:00Z</dcterms:created>
  <dcterms:modified xsi:type="dcterms:W3CDTF">2023-09-21T20:09:00Z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64B39B3204434784B22C7ACF9974CB37_13</vt:lpwstr>
  </property>
</Properties>
</file>